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38c3" w14:textId="387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211-29/9 "О бюджете сельского округа Талсуат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мая 2023 года № 24-3/9.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211-29/9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203 304,6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198 865,6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203 890,2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211-29/9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гасударственного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