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055f" w14:textId="6780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211-29/9 "О бюджете сельского округа Талсуат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августа 2023 года № 57-7/9.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211-29/9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204 238,6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198 801,6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204 824,2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211-29/9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гасударственного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