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4167" w14:textId="6bc4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28 декабря 2022 года № 211-29/9 "О бюджете сельского округа Талсуат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100-12/9.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211-29/9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2023-2025 годы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197281,8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трансфертов- 191844,8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197867,4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100-12/9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211-29/9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гасударственного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