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a2cf" w14:textId="a5ea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поселка Тасбогет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декабря 2023 года № 101-12/10.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Тасбогет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7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–526 163,6 тысяч тенге, в том числе:</w:t>
      </w:r>
    </w:p>
    <w:bookmarkEnd w:id="2"/>
    <w:bookmarkStart w:name="z7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126 801,2 тысяч тенге;</w:t>
      </w:r>
    </w:p>
    <w:bookmarkEnd w:id="3"/>
    <w:bookmarkStart w:name="z8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490,0 тысяч тенге;</w:t>
      </w:r>
    </w:p>
    <w:bookmarkEnd w:id="4"/>
    <w:bookmarkStart w:name="z8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11 865,6 тысяч тенге;</w:t>
      </w:r>
    </w:p>
    <w:bookmarkEnd w:id="5"/>
    <w:bookmarkStart w:name="z8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387 006,8 тысяч тенге;</w:t>
      </w:r>
    </w:p>
    <w:bookmarkEnd w:id="6"/>
    <w:bookmarkStart w:name="z8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544 744,2 тысяч тенге;</w:t>
      </w:r>
    </w:p>
    <w:bookmarkEnd w:id="7"/>
    <w:bookmarkStart w:name="z8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8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8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8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8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8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9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-185 80,6 тыс тенге;</w:t>
      </w:r>
    </w:p>
    <w:bookmarkEnd w:id="14"/>
    <w:bookmarkStart w:name="z9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18 580,6 тыс тенге;</w:t>
      </w:r>
    </w:p>
    <w:bookmarkEnd w:id="15"/>
    <w:bookmarkStart w:name="z9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9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9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18 580,6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Кызылординского городского маслихата от 17.11.2024 </w:t>
      </w:r>
      <w:r>
        <w:rPr>
          <w:rFonts w:ascii="Times New Roman"/>
          <w:b w:val="false"/>
          <w:i w:val="false"/>
          <w:color w:val="000000"/>
          <w:sz w:val="28"/>
        </w:rPr>
        <w:t>№ 202-29/1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поселка Тасбогет в суме на 2024 год – 206 966,0 тысяч тенге, на 2025 год – 222 114,0 тысяч тенге, на 2026 год – 208 643,0 тысяч тенге.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поселка Тасбогет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101-12/10</w:t>
            </w:r>
          </w:p>
        </w:tc>
      </w:tr>
    </w:tbl>
    <w:bookmarkStart w:name="z10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Тасбогет на 2024 год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от 17.11.2024 </w:t>
      </w:r>
      <w:r>
        <w:rPr>
          <w:rFonts w:ascii="Times New Roman"/>
          <w:b w:val="false"/>
          <w:i w:val="false"/>
          <w:color w:val="ff0000"/>
          <w:sz w:val="28"/>
        </w:rPr>
        <w:t>№ 202-29/1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101-12/10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Тасбогет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101-12/10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Тасбогет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101-12/10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поселка Тасбогет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