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d0224" w14:textId="72d0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Акжарма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22 декабря 2023 года № 103-12/12.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следующем объеме:</w:t>
      </w:r>
    </w:p>
    <w:bookmarkEnd w:id="1"/>
    <w:bookmarkStart w:name="z5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158 446,7 тысяч тенге, в том числе:</w:t>
      </w:r>
    </w:p>
    <w:bookmarkEnd w:id="2"/>
    <w:bookmarkStart w:name="z5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8 068,5 тысяч теңге;</w:t>
      </w:r>
    </w:p>
    <w:bookmarkEnd w:id="3"/>
    <w:bookmarkStart w:name="z6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поступление – 235,2 тысяч тенге;</w:t>
      </w:r>
    </w:p>
    <w:bookmarkEnd w:id="4"/>
    <w:bookmarkStart w:name="z6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150 143,0 тысяч тенге;</w:t>
      </w:r>
    </w:p>
    <w:bookmarkEnd w:id="5"/>
    <w:bookmarkStart w:name="z6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163 798,3 тысяч тенге;</w:t>
      </w:r>
    </w:p>
    <w:bookmarkEnd w:id="6"/>
    <w:bookmarkStart w:name="z6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6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6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6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6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6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6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- 5 351,6 тысяч теңге;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5 351,6 тысяч теңге;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7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7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5 351,6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000000"/>
          <w:sz w:val="28"/>
        </w:rPr>
        <w:t>№ 217-31/3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обьем субвенций из городского бюджета бюжету сельского округа Акжарма в сумме на 2024 год – 113 635,0 тысяч тенге, на 2025 год – 124 674,0 тысяч тенге, на 2026 год – 129 834,0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Акжарма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103-12/12</w:t>
            </w:r>
          </w:p>
        </w:tc>
      </w:tr>
    </w:tbl>
    <w:bookmarkStart w:name="z7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2024 год</w:t>
      </w:r>
    </w:p>
    <w:bookmarkEnd w:id="21"/>
    <w:bookmarkStart w:name="z8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13.12.2024 </w:t>
      </w:r>
      <w:r>
        <w:rPr>
          <w:rFonts w:ascii="Times New Roman"/>
          <w:b w:val="false"/>
          <w:i w:val="false"/>
          <w:color w:val="ff0000"/>
          <w:sz w:val="28"/>
        </w:rPr>
        <w:t>№ 217-31/3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селах,поселках,сельских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103-12/12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103-12/12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103-12/12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 округа Акжарма, не подлежащих секвестру в процессе исполнения городских бюджетов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