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b266" w14:textId="ab4b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Карауылтобе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106-12/15.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176 967,5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15 730,4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780,1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160 457,0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177 205,0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от 07.11.2024 </w:t>
      </w:r>
      <w:r>
        <w:rPr>
          <w:rFonts w:ascii="Times New Roman"/>
          <w:b w:val="false"/>
          <w:i w:val="false"/>
          <w:color w:val="00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2024 год - 95 390,0 тысяч тенге, на 2025 год – 142 187,0 тысяч тенге, на 2026 год – 139 900,0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07.11.2024 </w:t>
      </w:r>
      <w:r>
        <w:rPr>
          <w:rFonts w:ascii="Times New Roman"/>
          <w:b w:val="false"/>
          <w:i w:val="false"/>
          <w:color w:val="ff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