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2cf0" w14:textId="8022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Талсуат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109-12/18.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133 734,1 тысяч тенге, в том числе: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8 953,1 тысяч тенге;</w:t>
      </w:r>
    </w:p>
    <w:bookmarkEnd w:id="2"/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3"/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124 781,0 тысяч тенге;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136 552,9 тысяч тенге;</w:t>
      </w:r>
    </w:p>
    <w:bookmarkEnd w:id="5"/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-2 818,8 тысяч тенге;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2818,8 тысяч тенге;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>№ 221-31/7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Талсуат в сумме на 2024 год – 109 017,0 тысяч тенге, на 2025 год – 119 367,0 тысяч тенге, на 2026 год – 116 617,0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Талсуат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221-31/7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№109-12/18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Талсуат, не подлежащих секвестру в процессе исполнения городских бюджетов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