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d75c" w14:textId="6fd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207-29/5 "О бюджете сельского округа Кызылжарма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76-10/5.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207-29/5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1 168 159,7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26 152,0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1 142 007,7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1 168 959,7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76-10/5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207-29/5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1 1425 007,7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