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af1" w14:textId="e773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Карауылтобе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77-10/6.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410 477,5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399 983,5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410 986,7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77-10/6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208-29/6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