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e560" w14:textId="d92e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208-29/6 "О бюджете сельского округа Кызылозек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ноября 2023 года № 78-10/7.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209-29/7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451 989,7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1 773,0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441 848,7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453 697,5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-1 707,8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–1 707.8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откатки бюджетных средств – 1 707,8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2023 года № 78-10/7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209-29/7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штрафы, санкции, штрафы, наложенные акимами города района значение, села, деревня,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Стройтельство и реконструкция автомобильных дорог в городах, поселках сельских округа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