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d791" w14:textId="5e6d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211-29/9 "О бюджете сельского округа Талсуат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ноября 2023 года № 80-10/9.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211-29/9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204 057,1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198 620,1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204 642,7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80-10/9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211-29/9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гасударственного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