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fb49" w14:textId="d29f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отверждении бюджета города Кызылорда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декабря 2023 года № 85-11/2.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81 884 555,9 тысяч тенге, в том числе: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20 190 746,1 тысяч тенге;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392 983,0 тысяч тенге;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9 527 271,9 тысяч тенге;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51 773 554,9 тысяч тенге;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97 847 644,0 тысяч тенге;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1 307 465,5 тысяч тенге, в том числе: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2 459 722,0 тысяч тенге;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1 152 256,5 тысяч тенге;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3 681 600,4 тысяч тенге, в том числе: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3 681 600,4 тысяч тенге;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-20 952 154,0 тысяч тенге;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20 952 154,0 тысяч тенге;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21 755 980,5 тысяч тенге;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тенге.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7 971 605,4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11.12.2024 </w:t>
      </w:r>
      <w:r>
        <w:rPr>
          <w:rFonts w:ascii="Times New Roman"/>
          <w:b w:val="false"/>
          <w:i w:val="false"/>
          <w:color w:val="000000"/>
          <w:sz w:val="28"/>
        </w:rPr>
        <w:t>№ 212-30/1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2024 год в 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10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10 процентов;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10 процентов.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2024 год объемы субвенций, передаваемых из областного бюджета в сумме 9 077 535,0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Утвердить резерв местного исполнительного органа в сумме 365 506,0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Кызылординского городского маслихата от 14.02.2024 </w:t>
      </w:r>
      <w:r>
        <w:rPr>
          <w:rFonts w:ascii="Times New Roman"/>
          <w:b w:val="false"/>
          <w:i w:val="false"/>
          <w:color w:val="000000"/>
          <w:sz w:val="28"/>
        </w:rPr>
        <w:t>№ 116-15/1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Кызылординского городского маслихата от 11.12.2024 </w:t>
      </w:r>
      <w:r>
        <w:rPr>
          <w:rFonts w:ascii="Times New Roman"/>
          <w:b w:val="false"/>
          <w:i w:val="false"/>
          <w:color w:val="000000"/>
          <w:sz w:val="28"/>
        </w:rPr>
        <w:t>№ 212-30/1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городских бюджетных программ, не подлежащих секвестру в процессе исполнения городского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распределение субвенции из городского бюджета бюджетам поселков и сельских округов на 2024 год в объеме 1 043 768,0 тысяч тенге, в том числе: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206 966,0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72 546,0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113 635,0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143 045,0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Карауылтобе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95 390,0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109 903,0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Косшынырау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124 431,0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Талсуат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74 297,0 тысяч тенге.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распределение субвенции из городского бюджета бюджетам поселков и сельских округов на 2025 год в объеме 1 206 933,0 тысяч тенге, в том числе: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222 114,0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124 676,0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112 515,0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134 950,0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119 367,0 тысяч тенге.</w:t>
            </w: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распределение субвенции из городского бюджета бюджетам поселков и сельских округов на 2026 год в объеме 1 159 319,0 тысяч тенге, в том числе: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Тасбогет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208 643,0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121 768,0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108 635,0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153 309,0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Косшынырау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132 699,0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116 617,0 тысяч тенге.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11.12.2024 </w:t>
      </w:r>
      <w:r>
        <w:rPr>
          <w:rFonts w:ascii="Times New Roman"/>
          <w:b w:val="false"/>
          <w:i w:val="false"/>
          <w:color w:val="ff0000"/>
          <w:sz w:val="28"/>
        </w:rPr>
        <w:t>№ 212-30/1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51 773 554,9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49 013 291,6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городского бюджета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