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802f" w14:textId="8a38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203-29/1 "О бюджете поселка Тасбугет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92-12/1.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203-29/1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Тасбугет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Тасбугет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592460,2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–95901,4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7090,6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489464,2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594943,3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2483,1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2483,1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203-29/1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Тасбугет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ремонт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