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091c" w14:textId="f7d0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205-29/3 "О бюджете сельского округа Акжарма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94-12/3.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156 318,1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7 124,0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144,0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149 050,1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157 004,9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- 686,8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686,8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94-12/3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значения,селах,поселах,сельских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