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35596" w14:textId="8d355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28 декабря 2022 года № 206-29/4 "О бюджете сельского округа Аксуат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22 декабря 2023 года № 95-12/4.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Кызылорда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городcкого маслихата от 28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206-29/4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Аксуат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Аксуат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928 339,9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29 771,0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981,8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897 587,1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935 324,3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- 6984,4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дефицита(использование профицита) бюджета – 6 984,4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6 984,4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Кызылординского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95-12/4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Кызылординского 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206-29/4</w:t>
            </w:r>
          </w:p>
        </w:tc>
      </w:tr>
    </w:tbl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Аксуат на 2023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928339,9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бюджет, за исключением поступлений в Фонд поддержки инфраструктуры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897587,1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897587,1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897587,1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714915,5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бюджета районов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935324,3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47 055,9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47 055,9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47 055,9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19 829,5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790675,7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790675,7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790675,7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714916,1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нетспользованных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-6984,4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