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7d91" w14:textId="4837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337 "О бюджете сельского округа Аралкум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19 мая 2023 года № 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Аралкум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Аралкум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72 052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67 578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72 782,2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- 730,2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730,2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730,2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 от "19 "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от " 26" декабря 2022 года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Аралкум на 2023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2023 год</w:t>
            </w:r>
          </w:p>
          <w:bookmarkEnd w:id="2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2023 год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810,2,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