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b51c" w14:textId="3ffb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341 "О бюджете сельского округа Атанши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мая 2023 года № 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Атанши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Атанши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57 767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55 576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58 717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950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от "19"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