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8f51" w14:textId="cc0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351 "О бюджете сельского округа Мергенсай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тенге; в том числе;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- 1 271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1 271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