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3476" w14:textId="cb13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356 "О бюджете сельского округа Косжар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19 мая 2023 года № 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Косжар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Косжар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54 506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53 405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54 933,5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- 427,5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427,5 тысяч тенге;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 от "19"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года. № 356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Косжар на 2023 год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