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81f" w14:textId="e69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августа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Аральского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согласно Типовой методике оценки деятельности административных государственных служащих корпуса "Б" утвержденный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– служащие корпуса "Б").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5"/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</w:t>
            </w:r>
          </w:p>
        </w:tc>
      </w:tr>
    </w:tbl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маслихата (государственного органа) _________________________________________________ год (период, на который составляется индивидуальный план)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 Должность служащего:_____________________________________________ Наименование структурного подразделения служащего: ___________________________________________________________________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 ного планирования вытекает 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__________________________________ (фамилия, инициалы) дата __________________________________ подпись __________________________________ Оценивающее лицо _____________________________________ (фамилия, инициалы) дата _________________________________ подпись _____________________________________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 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маслихата методом 360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 Уважаемый респондент! В целях оценки деятельности административных государственных служащих корпуса "Б"(далее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 Уважаемый респондент! В целях оценки деятельности административных государственных служащих корпуса "Б"(далее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 маслихата)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Ф.И.О.руководителя аппарата маслихата _______________________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2"/>
    <w:bookmarkStart w:name="z2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</w:t>
            </w:r>
          </w:p>
        </w:tc>
      </w:tr>
    </w:tbl>
    <w:bookmarkStart w:name="z30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26"/>
    <w:bookmarkStart w:name="z30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 Служащий ____________________________ (фамилия, инициалы) дата ________________________ подпись ____________________</w:t>
      </w:r>
    </w:p>
    <w:bookmarkEnd w:id="228"/>
    <w:bookmarkStart w:name="z30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 (фамилия, инициалы) дата ________________ подпись 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 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</w:t>
            </w:r>
          </w:p>
        </w:tc>
      </w:tr>
    </w:tbl>
    <w:bookmarkStart w:name="z31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30"/>
    <w:bookmarkStart w:name="z3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3"/>
    <w:bookmarkStart w:name="z31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234"/>
    <w:bookmarkStart w:name="z31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 (фамилия, инициалы) дата __________________________ подпись _________________________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Аральского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 (фамилия, инициалы) дата ____________________ подпись _________________</w:t>
            </w:r>
          </w:p>
        </w:tc>
      </w:tr>
    </w:tbl>
    <w:bookmarkStart w:name="z32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</w:t>
      </w:r>
    </w:p>
    <w:bookmarkEnd w:id="236"/>
    <w:bookmarkStart w:name="z3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оценке ___________________________________________________________ (наименование государственного органа) __________________________________________________________ (оцениваемый период год) Результаты оценки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2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