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32fe" w14:textId="8b33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336 "О бюджете поселка Жаксыкылыш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Жаксыкылыш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Жаксыкылыш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74 508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- 581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581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от "26" декабря 2022 года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