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db3" w14:textId="b9d3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338 "О бюджете сельского округа Акирек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Акирек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Акирек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53 996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