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692d" w14:textId="4b96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339 "О бюджете сельского округа Аманоткель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сентября 2023 года № 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Аманоткель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Аманоткель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100 808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94 941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101 813,1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- 1 005,1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1 005,1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от "12"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от "26" декабря 2022 года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Аманоткель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экстренных случаях довести тяжелобольных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работы по культурному отдыху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