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f0ac" w14:textId="5fcf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342 "О бюджете сельского округа Беларан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Беларан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Беларан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55 496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официанальному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