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30b1" w14:textId="c003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345 "О бюджете сельского округа Жанакурылыс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Жанакурылыс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Жанакурылыс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55 536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345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Здровоохраннение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вэкстренных случаяхдоставки тяжелобольных людей доближайшей организации здровоохранения, оказывающейврачебнуюпомощ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