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8ae3" w14:textId="2cb8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2022 года № 353 "О бюджете сельского округа Каракум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12 сентября 2023 года № 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Каракум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Каракум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83590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6575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- 329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31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76 655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84518,8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– - 928,8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928,8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- 928,8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новый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2023 года № 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353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