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e1e8" w14:textId="900e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357 "О бюджете сельского округа Куланды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сентября 2023 года № 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Куланды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Куланды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57 372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54 792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57 372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2023 года 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357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