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7265" w14:textId="a407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335 "О бюджете поселка Саксаульск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Саксаульск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Саксаульск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139 935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114 839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145 112,3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- 5 177,3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5 177,3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5 177,3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2023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