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59e8" w14:textId="e8e59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337 "О бюджете сельского округа Аралкум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Аралкум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Аралкум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72 902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858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67 578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73 632,2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730,2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730,2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337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2023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2023 год</w:t>
            </w:r>
          </w:p>
          <w:bookmarkEnd w:id="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793,2,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