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5168" w14:textId="fb55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351 "О бюджете сельского округа Мергенсай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тенге, в том числе;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-1 271тысяч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1 271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