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de0da" w14:textId="14de0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26 декабря 2022 года № 352 "О бюджете сельского округа Камыстыбас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17 ноября 2023 года № 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Камыстыбас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Камыстыбас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72 817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поступление – 3 029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254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69 534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73 159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- 342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342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- 342 тысяч тенге.".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 и подлежит официальному опубликованию.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 № 124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2022 года № 352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Камыстыбас на 2023 год тысыч тенге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