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024e" w14:textId="adb0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354 "О бюджете сельского округа Каратерен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Каратерен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Каратерен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60 608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61 626,6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-1 018,6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1 018,6 тысяч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 " ноябрь 2023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