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2265" w14:textId="5a92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поселка Саксаульск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2023 года № 145.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Саксаульск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4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152 615,3 тысяч тенге;</w:t>
      </w:r>
    </w:p>
    <w:bookmarkEnd w:id="2"/>
    <w:bookmarkStart w:name="z4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 – 47 190 тысяч тенге;</w:t>
      </w:r>
    </w:p>
    <w:bookmarkEnd w:id="3"/>
    <w:bookmarkStart w:name="z4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0;</w:t>
      </w:r>
    </w:p>
    <w:bookmarkEnd w:id="4"/>
    <w:bookmarkStart w:name="z5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капитала– 2 850 тысяч тенге;</w:t>
      </w:r>
    </w:p>
    <w:bookmarkEnd w:id="5"/>
    <w:bookmarkStart w:name="z5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–102 575,3 тысяч тенге;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181 324 тысяч тенге;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5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-28708,7 тысяч тенге;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28708,7 тысяч тенге;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- 0;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–28708,7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145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145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145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