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0df0" w14:textId="6950d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сельского округа Жетес би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2023 года № 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Жетес би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4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53 542 тысяч тенге;</w:t>
      </w:r>
    </w:p>
    <w:bookmarkEnd w:id="2"/>
    <w:bookmarkStart w:name="z4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52 542 тысяч тенге;</w:t>
      </w:r>
    </w:p>
    <w:bookmarkEnd w:id="5"/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54 080 тысяч тенге;</w:t>
      </w:r>
    </w:p>
    <w:bookmarkEnd w:id="6"/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538 тысяч тенге;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538 тысяч тенге;</w:t>
      </w:r>
    </w:p>
    <w:bookmarkEnd w:id="14"/>
    <w:bookmarkStart w:name="z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5"/>
    <w:bookmarkStart w:name="z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538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Аральского районного маслихата Кызылординской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156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Аральского районного маслихата Кызылординской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использования природных и иных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156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Жетес би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58 375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