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0747" w14:textId="8980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Жинишкекум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Жинишкекум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–56 956,0 тысяч тенге, в том числе: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3 720,0 тысяч тенге;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53 236 тысяч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–57 283,7 тысяч тенге;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- 327,7 тысяч тенге;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бюджета–327,7 тысяч тенге;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Жинишкекум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от "26" декабря 2023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Жинишкекум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от "26" декабря 2023 года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Жинишкекум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от "26" декабря 2023 года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Жинишкекум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от "26" декабря 2023 года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подлежавщих секвестру в процессе исполнения бюджета сельского округа Жинишкекум на 2024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 эктренных случиях доставки тяжелобольных людей до ближайшей организации здравоохранения оказывающей врачебную помощь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