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19e1" w14:textId="58f1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Алгинского сельского округа на 2023-2025 годы" от 23 декабря 2022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Алгинского сельского округа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№176397)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182312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186350,9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223,9 тысяч тенге;".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5, 6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Алга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А. Каналиева, Орымбета Ишана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Жанажол, Жанажол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(Алга, А.Жубатыров)сельского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Алга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службе проведения государственной политики " официальное опубликование постановлений, решений и иных нормативных правовых актов акима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обновлению наглядных средств массовой информации на улицах села туктибаев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работу среднему ремонту улиц населенного пункта т. Туктибаева и проведение государственной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Алгинского сельского округа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