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b960" w14:textId="dfcb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Бирлик на 2023-2025 годы" от 23 декабря 2022 года №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№176683)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63193,1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Бирлик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Бирлик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здания администрации Бирликского сельского округа (укладка брусчатки)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пандус для въезда и выезда граждан с ограниченными возможностями в административное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Бирлик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