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fea1" w14:textId="b42f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Карашенгель на 2023-2025 годы" от 23 декабря 2022 года № 346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Карашенгель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176669)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Карашенгель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89003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84817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89501,5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498,5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498,5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4, 5 согласно приложением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"23"декабря 2022 года № 346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Карашенгель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май 2023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2023 года № 346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Карашенгельа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346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Карашенгелского сельского округа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Карашенгель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