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f1de" w14:textId="734f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Казалинского районного маслихата Кызылординской области "О бюджете сельского округа Кызылкум на 2023-2025 годы" от 23 декабря 2022 года № 349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мая 2023 года № 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Кызылкум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176827) 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Кызылкум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93765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2645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918 тысяч тенге.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90202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94636,1 тысяч тенге, в том числе;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-871,1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871,1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871,1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указанное решение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349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Кызылкум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349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Кызылкум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нового автомобиля в связи с износом служебного автомобиля ВАЗ 21214 (Нива), приобретенного в 2012 году на балансе аппарата акима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КТПН-160/10-0,4 кВ У1 в связи с износом трансформаторной подстанции в селе Каукей по улице Жанкожа батыра.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"Установка артезианской скважины водоснабжения в сельском округе Кызылкум"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жидкого топлива для дизельного электрогенератора, обеспечивающего электрическое освещение населения в населенном пункте 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жидкого топлива для опреснительной установки в населенном пункте 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 приобретению жидкого топлива для дизельного насоса для перекачки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349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неиспользованных (не использованных) в течение финансового года сумм целевых трансфертов в 2022 году, выделенных из вышестоящих бюджетов в бюджет сельского округа Кызылкум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гарантированных трансфертов из Национального фонда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