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597b5" w14:textId="4d597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дополнение в решение Казалинского районного маслихата Кызылординской области "О бюджете сельского округа Оркендеу на 2023-2025 годы" от 23 декабря 2022 года № 353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мая 2023 года № 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Казалинский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Кызылординской области "О бюджете сельского округа Оркендеу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353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№176830) следующие изменений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Оркендеу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87799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1865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24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200 тысяч тенге.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85710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87973,2 тысяч тенге, в том числе;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-174,2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174,2 тысяч тенге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174,2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приложение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Дополнить указанное решение приложением 5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Г.Алиш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353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2023 год сельского округа Оркендеу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353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2023 год бюджету сельского округа Оркендеу за счет средств районного бюджета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искусственного покрытия спортивной площадки село Жанкент, сельского округа Оркендеу 1614,0 тысяч тенге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Ограждение для зеленного насождение село Жанкент ул А.Тобаева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услуги по проведению государственной политики "официальное опубликование постановлений, решений акима и иных нормативных правовых актов на государственном и русском языках через местные печатные СМИ, размещение объявлений и информационных материалов"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мая 2023 года № 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2022 года № 353</w:t>
            </w:r>
          </w:p>
        </w:tc>
      </w:tr>
    </w:tbl>
    <w:bookmarkStart w:name="z5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Сумма возврата в районный бюджет неиспользованных (не использованных) в течение финансового года сумм целевых трансфертов в 2022 году, выделенных из вышестоящих бюджетов в бюджет сельского округа Оркендеу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Всего, тысяч тенге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гарантированных трансфертов из Национального фонда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республиканского бюджета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трансфертов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Районный бюджет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Оркендеу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