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2a4" w14:textId="f471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Карашенгель на 2023-2025 годы" от 23 декабря 2022 года №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Карашенгель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94427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89626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94925,5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сентября 2023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"23"декабря 2022 года № 346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в городах районного значения,селах, поселках,сельских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346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Карашенгель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освещения н.п Уйрек сельского округа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Пробрести дополнительное жидкое топливо для сельского дома культуры Жалантос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