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4cdf9" w14:textId="bd4cd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Казалинского районного маслихата Кызылординской области "О бюджете сельского округа Сарыколь на 2023-2025 годы" от 23 декабря 2022 года № 355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5 сентября 2023 года № 81.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Казалинский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Казалинского районного маслихата Кызылординской области "О бюджете сельского округа Сарыколь 2023-2025 годы" от 23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355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177174)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Сарыколь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109165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1663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39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200 тысяч тенге.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107263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109505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-340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340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340 тысяч тенге.".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указанному решению изложить в новой редакции согласно приложение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Казалинского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Г.Алиш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"05" сентября 2023 года № 81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2022 года № 355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2023 год сельского округа Сарыколь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bookmarkEnd w:id="23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расходый государственный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"05" сентября 2023 года № 81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2022 года № 355</w:t>
            </w:r>
          </w:p>
        </w:tc>
      </w:tr>
    </w:tbl>
    <w:bookmarkStart w:name="z4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2023 год бюджету сельского округа Сарыколь за счет средств районного бюджета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документов и государственная регистрация для прокладки трансформаторной установки и 4 –хЛЭП за переделами поселка Абай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блогустройства центрального парка в поселке Абай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электроэнергии электронасоса подающего воду в село Абай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