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3ee6" w14:textId="10f3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5 июня 2023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13 январья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№118660)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Казалинского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органам, финансируемым из бюджета района,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"Аппарат акима Казалинского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" июня " 2023 года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оценки деятельности административных государственных служащих корпуса "Б"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20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 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системы госу-дарст-венного плани-рования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 _________________________________________________ (оцениваемый период)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__________________________________ (фамилия, инициалы) дата __________________________________ подпись __________________________________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_____________________________________ (фамилия, инициалы) дата _________________________________ подпись _____________________________________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22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6"/>
    <w:bookmarkStart w:name="z25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26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19"/>
    <w:bookmarkStart w:name="z26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21"/>
    <w:bookmarkStart w:name="z26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 (фамилия, инициалы) дата ________________________ подпись ____________________</w:t>
      </w:r>
    </w:p>
    <w:bookmarkEnd w:id="222"/>
    <w:bookmarkStart w:name="z26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 (фамилия, инициалы) дата ________________ подпись _____________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______________________ подпись ___________________</w:t>
            </w:r>
          </w:p>
        </w:tc>
      </w:tr>
    </w:tbl>
    <w:bookmarkStart w:name="z27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24"/>
    <w:bookmarkStart w:name="z2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6"/>
    <w:bookmarkStart w:name="z2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 (фамилия, инициалы) дата _________________________ подпись ______________________</w:t>
      </w:r>
    </w:p>
    <w:bookmarkEnd w:id="227"/>
    <w:bookmarkStart w:name="z2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______________________________ (фамилия, инициалы) дата __________________________ подпись _________________________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 (фамилия, инициалы) дата ____________________ подпись _________________</w:t>
            </w:r>
          </w:p>
        </w:tc>
      </w:tr>
    </w:tbl>
    <w:bookmarkStart w:name="z28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9"/>
    <w:bookmarkStart w:name="z2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 (наименование государственного органа) __________________________________________________________ (оцениваемый период год) Результаты оценки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_____________________________________________________ Проверено: </w:t>
      </w:r>
    </w:p>
    <w:bookmarkEnd w:id="231"/>
    <w:bookmarkStart w:name="z2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(фамилия, инициалы, подпись)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