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c5f22" w14:textId="7dc5f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Кызылординской области "О бюджете сельского округа Кумжиек на 2023-2025 годы" от 23 декабря 2022 года № 348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17 ноября 2023 года № 108.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Казалинского районного маслихата Кызылординской области "О бюджете сельского округа Кумжиек на на 2023-2025 годы" от 23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348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177180) следующие изменений: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Кумжиек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164293,7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3786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51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1330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159126,7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164749 тысяч тенге, в том числе;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-455,3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455,3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455,3 тысяч тенге.".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приложение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Казалинского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Алиш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 ноября 2023 года № 108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2022 года № 348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2023 год сельского округа Кумжиек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23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159126,7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124052,7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124052,7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 ноября 2023 года № 108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2022 года № 348</w:t>
            </w:r>
          </w:p>
        </w:tc>
      </w:tr>
    </w:tbl>
    <w:bookmarkStart w:name="z4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2023 год бюджету сельского округа Кумжиек за счет средств районного бюджета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искусственного газона спортивной площадки, расположенной в центральном парке, сельского округаКумжиек, село К. Примова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служебного жилого дома №46 ул Г.Муратбаева аула К.Пиримова Кумжиекского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 приобретению жидкого топлива для дизельного насоса для перекачки воды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 закупу жидкого топлива на отопительный сезон в административном здании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