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f1d2" w14:textId="565f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утвреждении плана по управлению пастбищами и их использованию по Казалинскому району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декабря 2023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Казалинскому району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согласно приложениям 1, 2, 3, 4, 5, 6, 7, 8, 9, 10, 11, 12, 13, 14, 15, 16, 17, 18, 19, 20, 21, 22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Г.Муратбаев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по управлению пастбищами и их использованию на 2024-2025 годы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2023 года № 124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Г.Муратбаев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2023 года № 124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Г.Муратбаев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