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7ea2" w14:textId="d277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20 декабря 2023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1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15125635,4 тысяч тенге, в том числе:</w:t>
      </w:r>
    </w:p>
    <w:bookmarkEnd w:id="2"/>
    <w:bookmarkStart w:name="z1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2471172 тысяч тенге;</w:t>
      </w:r>
    </w:p>
    <w:bookmarkEnd w:id="3"/>
    <w:bookmarkStart w:name="z1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40867 тысяч тенге;</w:t>
      </w:r>
    </w:p>
    <w:bookmarkEnd w:id="4"/>
    <w:bookmarkStart w:name="z1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12613596,4 тысяч тенге;</w:t>
      </w:r>
    </w:p>
    <w:bookmarkEnd w:id="6"/>
    <w:bookmarkStart w:name="z1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16953096,1 тысяч тенге;</w:t>
      </w:r>
    </w:p>
    <w:bookmarkEnd w:id="7"/>
    <w:bookmarkStart w:name="z1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387733 тысяч тенге;</w:t>
      </w:r>
    </w:p>
    <w:bookmarkEnd w:id="8"/>
    <w:bookmarkStart w:name="z1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605488 тысяч тенге;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217755 тысяч тенге;</w:t>
      </w:r>
    </w:p>
    <w:bookmarkEnd w:id="10"/>
    <w:bookmarkStart w:name="z1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-2215193,7 тысяч тенге;</w:t>
      </w:r>
    </w:p>
    <w:bookmarkEnd w:id="14"/>
    <w:bookmarkStart w:name="z1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2215193,7 тысяч тенге;</w:t>
      </w:r>
    </w:p>
    <w:bookmarkEnd w:id="15"/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2286430,2 тысяч тенге;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217755 тысяч тенге;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146518,5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28.10.2024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на 2024 год нормативы распределения доходов с районного бюджета в областной бюджет в нижеследующих размерах: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в областной бюджет – 50 процентов, в районный бюджет – 50 процентов;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103.101 "Социальный налог" в областной бюджет – 50 процентов, в районный бюджет – 50 процентов.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2024-2026 годы объемы субвенций, передаваемых из районного бюджета в бюджеты города, поселка, сельских округов, в том числе: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Муратбаев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Уркендеу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областном бюджете на 2024 год распределение целевых текущих трансфертов бюджету района определяется на основании постановления акимата Казалинского района для нижеследующих: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социальной помощи для возмещения затраты сопровождающего лица, лицам с инвалидностью получающим услуги санаторно-курортного лечения;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социального проекта проведение религиозно-просветительской работы среди населения области;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внесение корректировки в схемы развития и строительства сельских населенных пунктов, на разработку проекта детальной планировки;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28"/>
    <w:bookmarkStart w:name="z9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благоустройство.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Казалинского районного маслихата Кызылординской области от 15.04.2024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областном бюджете на 2024 год распределение на целевых трансфертов на развитие бюджету района определяется на основании постановления акимата Казалинского района для нижеследующих: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газоснабжения;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развитие системы водоснабжения и водоотведения.</w:t>
      </w:r>
    </w:p>
    <w:bookmarkStart w:name="z11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развитие индустриальной инфраструктуры в рамках мер государственной поддержки субъектов предпринимательства;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объектов государственных органов;</w:t>
      </w:r>
    </w:p>
    <w:bookmarkStart w:name="z1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развитие социальной и инженерной инфраструктуры в сельских населенных пунктах в рамках проекта "Ауыл-Ел бесігі".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Казалинского районного маслихата Кызылординской области от 20.02.2024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29.07.2024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28.10.2024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областном бюджете на 2024 год распределение целевых текущих трансфертов бюджету района за счет средств республиканского бюджета определяется на основании постановления акимата Казалинского района для нижеследующих: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прав и улучшение качества жизни лиц с инвалидностью в Республике Казахстан;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фонда;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работников казенных предприятий.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областном бюджете на 2024 год распределение целевых трансфертов на развитие бюджету района за счет средств республиканского бюджета определяется на основании постановления акимата Казалинского района для нижеследующих: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бюджетных инвестиционных проектов в малых и моногородах;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индустриальной инфраструктуры в рамках национального проекта по развитию предпринимательства на 2021 – 2025 годы;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Развитие социальной и инженерной инфраструктуры в сельских населенных пунктах в рамках проекта "Ауыл-Ел бесігі"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развитие системы газоснабжения;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 и (или) обустройство инженерно-коммуникационной инфраструктуры.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областном бюджете на 2024 год в бюджет района за счет средств республиканского бюджета предусмотрены следующие кредиты: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реализацию мер социальной поддержки специалистов.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целевых текущих трансфертов бюджетам города, кента и сельских округов на 2024 год за счет средств районного бюджета определяется на основании постановления акимата района: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расходы по обеспечению деятельности аппарата акима;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помощь;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сферу культуры;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освещение, на санитарию, на благоустройство;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транспортной инфраструктуры.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2024 год в размере 39493 тысяч тенге.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местных бюджетных программ развития и формирования уставного капитала или увеличение уставного капитала юридических лиц районного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28.10.2024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15125635,4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16953096,1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128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128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лиц с инвалидностью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спорта 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2023 года № 128</w:t>
            </w:r>
          </w:p>
        </w:tc>
      </w:tr>
    </w:tbl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2024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29.07.2024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