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c4b6" w14:textId="49ec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2023-2025 годы" от 23 декабря 2022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176397)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180785,3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181009,2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тенге;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в объектах постоянного размещения рекламы в выделенной зоне автомобильных дорог общего пользования республиканского, областного и областного значения, проходящих по территориям городов, сел, поселков, сельских округов областного значения и за пределами помещений городов, сел , городов областного значения плата за размещение на открытой площадке за пределами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2023 год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Тыс,тг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населенного пункта т. Туктибаева (Алга, А. Жубатыров)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