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5b57b" w14:textId="ec5b5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Кызылординской области "О бюджете сельского округа Муратбаев на 2023-2025 годы" от 23 декабря 2022 года № 352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22 декабря 2023 года № 145.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Кызылординской области "О бюджете сельского округа Муратбаев на 2023-2025 годы" от 23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352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№177717)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Муратбаев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114981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4416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110365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116069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государства–0;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-1088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1088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1088 тысяч тенге.".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приложение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 145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352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сельского округа Г.Муратбаева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3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Ауыл-Ел бесігі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 145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352</w:t>
            </w:r>
          </w:p>
        </w:tc>
      </w:tr>
    </w:tbl>
    <w:bookmarkStart w:name="z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2023 год бюджету сельского округа Г.Муратбаева за счет средств районного бюджета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ремонт административного здания КГУ "Аппарат акима сельского округа Г.Муратбаева"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