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6a8e" w14:textId="5a66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Оркендеу на 2023-2025 годы" от 23 декабря 2022 года № 353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декабря 2023 года № 146.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Оркендеу на2023-2025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176830)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Оркендеу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91238,6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2160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115 тысяч тенге.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88932,6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91412,8 тысяч тенге, в том числе;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-174,2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174,2 тысяч тенге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174,2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353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Оркендеу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