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6659" w14:textId="5226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Казалинск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Казалинск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309061 тысяч тенге, в том числе:</w:t>
      </w:r>
    </w:p>
    <w:bookmarkEnd w:id="1"/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54627 тысяч тенге;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1814 тысяч тенге;</w:t>
      </w:r>
    </w:p>
    <w:bookmarkEnd w:id="3"/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9841 тысяч тенге;</w:t>
      </w:r>
    </w:p>
    <w:bookmarkEnd w:id="4"/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242779 тысяч тенге;</w:t>
      </w:r>
    </w:p>
    <w:bookmarkEnd w:id="5"/>
    <w:bookmarkStart w:name="z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316794,2 тысяч тенге;</w:t>
      </w:r>
    </w:p>
    <w:bookmarkEnd w:id="6"/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-7733,2 тысяч тенге;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7733,2 тысяч тенге;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7733,2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города Казалинск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города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город Казалинск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город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города Казалинск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2 электрических насосов для перекачки воды в городе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Казалы за счет средств республиканского бюджета в районном бюджете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города Казалы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городскому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152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 использованной) в течение финансового года суммы целевых трансфертов в 2023 году, выделенной из районных бюджетов бюджету города Казалы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Казалы"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